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Capitulo 6A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tu terminas high school o una universidad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persona que no es peligroso o atrevido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tu alcanzas tu meta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persona que lee muchos cuentas y las cambia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persona que trabaja con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persona que hace comida y cocina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persona que trabaja con computadoras y disena "code"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persona que no es soltero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persona que trabaja en una salon y hace con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persona muy similar a un Architecto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persona que no es casado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persona muy similar a una ingeniero, disena edificios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verbo para describir como un arquitecto trabaja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persona que es el jefe en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6A</dc:title>
  <dcterms:created xsi:type="dcterms:W3CDTF">2021-10-11T02:52:43Z</dcterms:created>
  <dcterms:modified xsi:type="dcterms:W3CDTF">2021-10-11T02:52:43Z</dcterms:modified>
</cp:coreProperties>
</file>