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6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Agradable    </w:t>
      </w:r>
      <w:r>
        <w:t xml:space="preserve">   Cansado    </w:t>
      </w:r>
      <w:r>
        <w:t xml:space="preserve">   Consulta    </w:t>
      </w:r>
      <w:r>
        <w:t xml:space="preserve">   Dolor    </w:t>
      </w:r>
      <w:r>
        <w:t xml:space="preserve">   Enfermo    </w:t>
      </w:r>
      <w:r>
        <w:t xml:space="preserve">   Estar    </w:t>
      </w:r>
      <w:r>
        <w:t xml:space="preserve">   Examinar    </w:t>
      </w:r>
      <w:r>
        <w:t xml:space="preserve">   Farmaceutico    </w:t>
      </w:r>
      <w:r>
        <w:t xml:space="preserve">   Me Molesta    </w:t>
      </w:r>
      <w:r>
        <w:t xml:space="preserve">   Nervioso    </w:t>
      </w:r>
      <w:r>
        <w:t xml:space="preserve">   Paciente    </w:t>
      </w:r>
      <w:r>
        <w:t xml:space="preserve">   Recetar    </w:t>
      </w:r>
      <w:r>
        <w:t xml:space="preserve">   Sonrisa    </w:t>
      </w:r>
      <w:r>
        <w:t xml:space="preserve">   Terco    </w:t>
      </w:r>
      <w:r>
        <w:t xml:space="preserve">   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6 Word Search</dc:title>
  <dcterms:created xsi:type="dcterms:W3CDTF">2021-10-11T02:53:35Z</dcterms:created>
  <dcterms:modified xsi:type="dcterms:W3CDTF">2021-10-11T02:53:35Z</dcterms:modified>
</cp:coreProperties>
</file>