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Capitulo 7B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aguacate    </w:t>
      </w:r>
      <w:r>
        <w:t xml:space="preserve">   asar    </w:t>
      </w:r>
      <w:r>
        <w:t xml:space="preserve">   cereza    </w:t>
      </w:r>
      <w:r>
        <w:t xml:space="preserve">   cesta    </w:t>
      </w:r>
      <w:r>
        <w:t xml:space="preserve">   cielo    </w:t>
      </w:r>
      <w:r>
        <w:t xml:space="preserve">   dulce    </w:t>
      </w:r>
      <w:r>
        <w:t xml:space="preserve">   durazno    </w:t>
      </w:r>
      <w:r>
        <w:t xml:space="preserve">   fogata    </w:t>
      </w:r>
      <w:r>
        <w:t xml:space="preserve">   frijoles    </w:t>
      </w:r>
      <w:r>
        <w:t xml:space="preserve">   harina    </w:t>
      </w:r>
      <w:r>
        <w:t xml:space="preserve">   horminga    </w:t>
      </w:r>
      <w:r>
        <w:t xml:space="preserve">   mayonesa    </w:t>
      </w:r>
      <w:r>
        <w:t xml:space="preserve">   mosca    </w:t>
      </w:r>
      <w:r>
        <w:t xml:space="preserve">   mostaza    </w:t>
      </w:r>
      <w:r>
        <w:t xml:space="preserve">   olor    </w:t>
      </w:r>
      <w:r>
        <w:t xml:space="preserve">   pavo    </w:t>
      </w:r>
      <w:r>
        <w:t xml:space="preserve">   pierda    </w:t>
      </w:r>
      <w:r>
        <w:t xml:space="preserve">   puesto    </w:t>
      </w:r>
      <w:r>
        <w:t xml:space="preserve">   sandia    </w:t>
      </w:r>
      <w:r>
        <w:t xml:space="preserve">   sendero    </w:t>
      </w:r>
      <w:r>
        <w:t xml:space="preserve">   suelo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7B Vocab Review</dc:title>
  <dcterms:created xsi:type="dcterms:W3CDTF">2021-10-11T02:53:42Z</dcterms:created>
  <dcterms:modified xsi:type="dcterms:W3CDTF">2021-10-11T02:53:42Z</dcterms:modified>
</cp:coreProperties>
</file>