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7B -WordSearch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lana    </w:t>
      </w:r>
      <w:r>
        <w:t xml:space="preserve">   algodon    </w:t>
      </w:r>
      <w:r>
        <w:t xml:space="preserve">   plastico    </w:t>
      </w:r>
      <w:r>
        <w:t xml:space="preserve">   piel    </w:t>
      </w:r>
      <w:r>
        <w:t xml:space="preserve">   platino    </w:t>
      </w:r>
      <w:r>
        <w:t xml:space="preserve">   plata    </w:t>
      </w:r>
      <w:r>
        <w:t xml:space="preserve">   oro    </w:t>
      </w:r>
      <w:r>
        <w:t xml:space="preserve">   titano    </w:t>
      </w:r>
      <w:r>
        <w:t xml:space="preserve">   diamantes    </w:t>
      </w:r>
      <w:r>
        <w:t xml:space="preserve">   consoladejuegos    </w:t>
      </w:r>
      <w:r>
        <w:t xml:space="preserve">   reproductormp3    </w:t>
      </w:r>
      <w:r>
        <w:t xml:space="preserve">   equipodesonido    </w:t>
      </w:r>
      <w:r>
        <w:t xml:space="preserve">   discocompacto    </w:t>
      </w:r>
      <w:r>
        <w:t xml:space="preserve">   lectorDVD    </w:t>
      </w:r>
      <w:r>
        <w:t xml:space="preserve">   juguete    </w:t>
      </w:r>
      <w:r>
        <w:t xml:space="preserve">   lentes    </w:t>
      </w:r>
      <w:r>
        <w:t xml:space="preserve">   audifonos    </w:t>
      </w:r>
      <w:r>
        <w:t xml:space="preserve">   sombrero    </w:t>
      </w:r>
      <w:r>
        <w:t xml:space="preserve">   tenis    </w:t>
      </w:r>
      <w:r>
        <w:t xml:space="preserve">   botas    </w:t>
      </w:r>
      <w:r>
        <w:t xml:space="preserve">   zapatos    </w:t>
      </w:r>
      <w:r>
        <w:t xml:space="preserve">   cinto    </w:t>
      </w:r>
      <w:r>
        <w:t xml:space="preserve">   gorra    </w:t>
      </w:r>
      <w:r>
        <w:t xml:space="preserve">   gorro    </w:t>
      </w:r>
      <w:r>
        <w:t xml:space="preserve">   bufanda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7B -WordSearch</dc:title>
  <dcterms:created xsi:type="dcterms:W3CDTF">2021-10-11T02:52:13Z</dcterms:created>
  <dcterms:modified xsi:type="dcterms:W3CDTF">2021-10-11T02:52:13Z</dcterms:modified>
</cp:coreProperties>
</file>