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gain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someone's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become thiner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 on a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consume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lead a healthy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gain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</dc:title>
  <dcterms:created xsi:type="dcterms:W3CDTF">2021-10-11T02:52:15Z</dcterms:created>
  <dcterms:modified xsi:type="dcterms:W3CDTF">2021-10-11T02:52:15Z</dcterms:modified>
</cp:coreProperties>
</file>