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Capitulo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 horno    </w:t>
      </w:r>
      <w:r>
        <w:t xml:space="preserve">   apagar    </w:t>
      </w:r>
      <w:r>
        <w:t xml:space="preserve">   batir    </w:t>
      </w:r>
      <w:r>
        <w:t xml:space="preserve">   calentar    </w:t>
      </w:r>
      <w:r>
        <w:t xml:space="preserve">   caliente    </w:t>
      </w:r>
      <w:r>
        <w:t xml:space="preserve">   como se hace    </w:t>
      </w:r>
      <w:r>
        <w:t xml:space="preserve">   con que se sirve    </w:t>
      </w:r>
      <w:r>
        <w:t xml:space="preserve">   congelado    </w:t>
      </w:r>
      <w:r>
        <w:t xml:space="preserve">   dar    </w:t>
      </w:r>
      <w:r>
        <w:t xml:space="preserve">   dejar    </w:t>
      </w:r>
      <w:r>
        <w:t xml:space="preserve">   el aceite    </w:t>
      </w:r>
      <w:r>
        <w:t xml:space="preserve">   el ajo    </w:t>
      </w:r>
      <w:r>
        <w:t xml:space="preserve">   el caldo    </w:t>
      </w:r>
      <w:r>
        <w:t xml:space="preserve">   el camaron    </w:t>
      </w:r>
      <w:r>
        <w:t xml:space="preserve">   el fregadero    </w:t>
      </w:r>
      <w:r>
        <w:t xml:space="preserve">   el fuego    </w:t>
      </w:r>
      <w:r>
        <w:t xml:space="preserve">   el horno    </w:t>
      </w:r>
      <w:r>
        <w:t xml:space="preserve">   el ingrediente    </w:t>
      </w:r>
      <w:r>
        <w:t xml:space="preserve">   el microondas    </w:t>
      </w:r>
      <w:r>
        <w:t xml:space="preserve">   el pedazo    </w:t>
      </w:r>
      <w:r>
        <w:t xml:space="preserve">   el refrigerador    </w:t>
      </w:r>
      <w:r>
        <w:t xml:space="preserve">   el vinagre    </w:t>
      </w:r>
      <w:r>
        <w:t xml:space="preserve">   encender    </w:t>
      </w:r>
      <w:r>
        <w:t xml:space="preserve">   enlatado    </w:t>
      </w:r>
      <w:r>
        <w:t xml:space="preserve">   estar    </w:t>
      </w:r>
      <w:r>
        <w:t xml:space="preserve">   freir    </w:t>
      </w:r>
      <w:r>
        <w:t xml:space="preserve">   fresco    </w:t>
      </w:r>
      <w:r>
        <w:t xml:space="preserve">   frito    </w:t>
      </w:r>
      <w:r>
        <w:t xml:space="preserve">   hervir    </w:t>
      </w:r>
      <w:r>
        <w:t xml:space="preserve">   ir    </w:t>
      </w:r>
      <w:r>
        <w:t xml:space="preserve">   la cucharada    </w:t>
      </w:r>
      <w:r>
        <w:t xml:space="preserve">   la estufa    </w:t>
      </w:r>
      <w:r>
        <w:t xml:space="preserve">   la olla    </w:t>
      </w:r>
      <w:r>
        <w:t xml:space="preserve">   la receta    </w:t>
      </w:r>
      <w:r>
        <w:t xml:space="preserve">   la salsa    </w:t>
      </w:r>
      <w:r>
        <w:t xml:space="preserve">   la sarten    </w:t>
      </w:r>
      <w:r>
        <w:t xml:space="preserve">   mezclar    </w:t>
      </w:r>
      <w:r>
        <w:t xml:space="preserve">   no comas    </w:t>
      </w:r>
      <w:r>
        <w:t xml:space="preserve">   no dejes    </w:t>
      </w:r>
      <w:r>
        <w:t xml:space="preserve">   no escribas    </w:t>
      </w:r>
      <w:r>
        <w:t xml:space="preserve">   no hables    </w:t>
      </w:r>
      <w:r>
        <w:t xml:space="preserve">   no te olvides de    </w:t>
      </w:r>
      <w:r>
        <w:t xml:space="preserve">   no tires    </w:t>
      </w:r>
      <w:r>
        <w:t xml:space="preserve">   olvidarse de    </w:t>
      </w:r>
      <w:r>
        <w:t xml:space="preserve">   pelar    </w:t>
      </w:r>
      <w:r>
        <w:t xml:space="preserve">   picar    </w:t>
      </w:r>
      <w:r>
        <w:t xml:space="preserve">   probar    </w:t>
      </w:r>
      <w:r>
        <w:t xml:space="preserve">   se puede    </w:t>
      </w:r>
      <w:r>
        <w:t xml:space="preserve">   ser    </w:t>
      </w:r>
      <w:r>
        <w:t xml:space="preserve">   tirar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7</dc:title>
  <dcterms:created xsi:type="dcterms:W3CDTF">2021-10-11T02:53:40Z</dcterms:created>
  <dcterms:modified xsi:type="dcterms:W3CDTF">2021-10-11T02:53:40Z</dcterms:modified>
</cp:coreProperties>
</file>