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7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Airplane 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Distribute hearing aids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Restroom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Co-pilot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Helicopter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7 Vocabulario</dc:title>
  <dcterms:created xsi:type="dcterms:W3CDTF">2021-10-11T02:52:41Z</dcterms:created>
  <dcterms:modified xsi:type="dcterms:W3CDTF">2021-10-11T02:52:41Z</dcterms:modified>
</cp:coreProperties>
</file>