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Capitulo 8 </w:t>
      </w:r>
    </w:p>
    <w:p>
      <w:pPr>
        <w:pStyle w:val="Questions"/>
      </w:pPr>
      <w:r>
        <w:t xml:space="preserve">1. UDDO UQE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 LNIREECIB EUQ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ON CROE EQU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NO EOTYS URSEGO UQE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CNIRNAUA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 CUAOINN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 EADACN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 ACNLA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 IEOMTCRTASAN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EL UNOMLTCEAD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LE SMEORIA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LE ALNEI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EL CRLOOTU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EL IOEITNCOR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ROP LBEAC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LA RASPEN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 AAMRPRGO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EL OTARERJPE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LE POTREEROR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EL SITOI WBE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RALCO EUQ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SE IOCTER UEQ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SE IEDNVETE EQU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ES OBVOI UQE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SE OIVBO EQU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8 </dc:title>
  <dcterms:created xsi:type="dcterms:W3CDTF">2021-10-11T02:53:39Z</dcterms:created>
  <dcterms:modified xsi:type="dcterms:W3CDTF">2021-10-11T02:53:39Z</dcterms:modified>
</cp:coreProperties>
</file>