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 en sus pies, y por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es los pantalones cuando 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 lleva estos en sus pies en inverno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lleva esto en sus pies en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llevar esta cuando tu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 lleva esto en su cabeza en inverno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usas esto cuando hace un poco de frio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 en tus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muchachas levan esto a las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lleva esto en su pecho cuando es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usas esto sobre tus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ninas cosas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lleva esto en su pecho en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llevar esta cuando hace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Usas esto sobre tus pecho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8</dc:title>
  <dcterms:created xsi:type="dcterms:W3CDTF">2021-10-11T02:52:40Z</dcterms:created>
  <dcterms:modified xsi:type="dcterms:W3CDTF">2021-10-11T02:52:40Z</dcterms:modified>
</cp:coreProperties>
</file>