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8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picture/painting/square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someone/somebody, anyone/anybody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some/any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miss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room (public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bronze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theater/the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 exhibit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Movie/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none, not one,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box-office/ticket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all/everything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leave/go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one/nobody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8 Vocabulario 2</dc:title>
  <dcterms:created xsi:type="dcterms:W3CDTF">2021-10-11T02:53:55Z</dcterms:created>
  <dcterms:modified xsi:type="dcterms:W3CDTF">2021-10-11T02:53:55Z</dcterms:modified>
</cp:coreProperties>
</file>