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9A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romatic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musical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fascinating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horror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cartoon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interview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hurt/ache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already</w:t>
            </w:r>
          </w:p>
        </w:tc>
      </w:tr>
    </w:tbl>
    <w:p>
      <w:pPr>
        <w:pStyle w:val="WordBankLarge"/>
      </w:pPr>
      <w:r>
        <w:t xml:space="preserve">   Canal    </w:t>
      </w:r>
      <w:r>
        <w:t xml:space="preserve">   Comedia    </w:t>
      </w:r>
      <w:r>
        <w:t xml:space="preserve">   programadeentrevistas    </w:t>
      </w:r>
      <w:r>
        <w:t xml:space="preserve">   actor    </w:t>
      </w:r>
      <w:r>
        <w:t xml:space="preserve">   durar    </w:t>
      </w:r>
      <w:r>
        <w:t xml:space="preserve">   aburrir    </w:t>
      </w:r>
      <w:r>
        <w:t xml:space="preserve">   programadedibujosanimados    </w:t>
      </w:r>
      <w:r>
        <w:t xml:space="preserve">   drama    </w:t>
      </w:r>
      <w:r>
        <w:t xml:space="preserve">   pelicularomantica    </w:t>
      </w:r>
      <w:r>
        <w:t xml:space="preserve">   tonto    </w:t>
      </w:r>
      <w:r>
        <w:t xml:space="preserve">   programadeconcursos    </w:t>
      </w:r>
      <w:r>
        <w:t xml:space="preserve">   interesar    </w:t>
      </w:r>
      <w:r>
        <w:t xml:space="preserve">   sobre    </w:t>
      </w:r>
      <w:r>
        <w:t xml:space="preserve">   casi    </w:t>
      </w:r>
      <w:r>
        <w:t xml:space="preserve">   emocionante    </w:t>
      </w:r>
      <w:r>
        <w:t xml:space="preserve">   peliculadehorror    </w:t>
      </w:r>
      <w:r>
        <w:t xml:space="preserve">   durar    </w:t>
      </w:r>
      <w:r>
        <w:t xml:space="preserve">   faltar    </w:t>
      </w:r>
      <w:r>
        <w:t xml:space="preserve">   ya    </w:t>
      </w:r>
      <w:r>
        <w:t xml:space="preserve">   comico    </w:t>
      </w:r>
      <w:r>
        <w:t xml:space="preserve">   programamusical    </w:t>
      </w:r>
      <w:r>
        <w:t xml:space="preserve">   poreso    </w:t>
      </w:r>
      <w:r>
        <w:t xml:space="preserve">   realista    </w:t>
      </w:r>
      <w:r>
        <w:t xml:space="preserve">   terminar    </w:t>
      </w:r>
      <w:r>
        <w:t xml:space="preserve">   quedar    </w:t>
      </w:r>
      <w:r>
        <w:t xml:space="preserve">   infantil    </w:t>
      </w:r>
      <w:r>
        <w:t xml:space="preserve">   doler    </w:t>
      </w:r>
      <w:r>
        <w:t xml:space="preserve">   facinante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9A</dc:title>
  <dcterms:created xsi:type="dcterms:W3CDTF">2021-10-11T02:53:46Z</dcterms:created>
  <dcterms:modified xsi:type="dcterms:W3CDTF">2021-10-11T02:53:46Z</dcterms:modified>
</cp:coreProperties>
</file>