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travieso    </w:t>
      </w:r>
      <w:r>
        <w:t xml:space="preserve">   torpe    </w:t>
      </w:r>
      <w:r>
        <w:t xml:space="preserve">   timido    </w:t>
      </w:r>
      <w:r>
        <w:t xml:space="preserve">   seco    </w:t>
      </w:r>
      <w:r>
        <w:t xml:space="preserve">   presumido    </w:t>
      </w:r>
      <w:r>
        <w:t xml:space="preserve">   perezoso    </w:t>
      </w:r>
      <w:r>
        <w:t xml:space="preserve">   melancolico    </w:t>
      </w:r>
      <w:r>
        <w:t xml:space="preserve">   egoista    </w:t>
      </w:r>
      <w:r>
        <w:t xml:space="preserve">   decortes    </w:t>
      </w:r>
      <w:r>
        <w:t xml:space="preserve">   chismoso    </w:t>
      </w:r>
      <w:r>
        <w:t xml:space="preserve">   callado    </w:t>
      </w:r>
      <w:r>
        <w:t xml:space="preserve">   bobo    </w:t>
      </w:r>
      <w:r>
        <w:t xml:space="preserve">   arrogante    </w:t>
      </w:r>
      <w:r>
        <w:t xml:space="preserve">   amigable    </w:t>
      </w:r>
      <w:r>
        <w:t xml:space="preserve">   supiste    </w:t>
      </w:r>
      <w:r>
        <w:t xml:space="preserve">   supe    </w:t>
      </w:r>
      <w:r>
        <w:t xml:space="preserve">   se rieron    </w:t>
      </w:r>
      <w:r>
        <w:t xml:space="preserve">   se burlaron de    </w:t>
      </w:r>
      <w:r>
        <w:t xml:space="preserve">   se aelgro mucho    </w:t>
      </w:r>
      <w:r>
        <w:t xml:space="preserve">   reaccionaron    </w:t>
      </w:r>
      <w:r>
        <w:t xml:space="preserve">   quise    </w:t>
      </w:r>
      <w:r>
        <w:t xml:space="preserve">   presionados por    </w:t>
      </w:r>
      <w:r>
        <w:t xml:space="preserve">   me frustre    </w:t>
      </w:r>
      <w:r>
        <w:t xml:space="preserve">   me enoje    </w:t>
      </w:r>
      <w:r>
        <w:t xml:space="preserve">   me enfade    </w:t>
      </w:r>
      <w:r>
        <w:t xml:space="preserve">   estuve contento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</dc:title>
  <dcterms:created xsi:type="dcterms:W3CDTF">2021-10-11T02:53:41Z</dcterms:created>
  <dcterms:modified xsi:type="dcterms:W3CDTF">2021-10-11T02:53:41Z</dcterms:modified>
</cp:coreProperties>
</file>