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Noche Vieja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Dia de Accion de 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Recibir Regalos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Dia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Dulces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Celebrar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Graduacion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Invitados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Noche Buena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Dia de la Independencia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Invitaciones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Aniversario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Ano Nuevo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9</dc:title>
  <dcterms:created xsi:type="dcterms:W3CDTF">2021-10-11T02:52:44Z</dcterms:created>
  <dcterms:modified xsi:type="dcterms:W3CDTF">2021-10-11T02:52:44Z</dcterms:modified>
</cp:coreProperties>
</file>