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Capitulo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¿Donde buceas?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 llevaste ______ en el sol brilla 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 voy al __________ en el verano.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un sinonimo del mar.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Hay ___________ hoy.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¿Donde esquiar?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necesito usar ________________ cuando hay sol.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 llevo el ___________ cuando yo nado.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 la estacion de esqui, son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azul, y tiene los nubes.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oceano tiene muchas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¿Como se dice "To Swin" en el espanol?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¿Donde nada 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Necesito __________________ para esquiar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9</dc:title>
  <dcterms:created xsi:type="dcterms:W3CDTF">2021-10-11T02:52:53Z</dcterms:created>
  <dcterms:modified xsi:type="dcterms:W3CDTF">2021-10-11T02:52:53Z</dcterms:modified>
</cp:coreProperties>
</file>