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9 "Prueba de Vocabulario"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Senal de un proceso futuro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Hueso debajo de la cintura del cuerpo humano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Muro/lo que limita un cuarto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Disimular las emociones que se sienten/usar ropa para esconder identidad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Predecir el futuro por arte de magia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que no puede hablar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de nuevo algo que estaba perdido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Provocar agitacion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esperanza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Producir terror/asustar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Producir/construir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Problema/tema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Medio que uso para obtener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 "Prueba de Vocabulario"</dc:title>
  <dcterms:created xsi:type="dcterms:W3CDTF">2021-10-11T02:52:42Z</dcterms:created>
  <dcterms:modified xsi:type="dcterms:W3CDTF">2021-10-11T02:52:42Z</dcterms:modified>
</cp:coreProperties>
</file>