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Dos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hombres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muejeres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trabajan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jefe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Unos aeropuertos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maestros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2.	İHasta                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nota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Maria solicita trabajar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İÉl es muy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Ella regresa mirar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noticias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pareja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4.	Nosotros deseamos viajar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profesoras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señoras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¿Ustedes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maestros muy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perejas deseamos las casas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itinerario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Dos Vocabulario</dc:title>
  <dcterms:created xsi:type="dcterms:W3CDTF">2021-10-11T02:52:08Z</dcterms:created>
  <dcterms:modified xsi:type="dcterms:W3CDTF">2021-10-11T02:52:08Z</dcterms:modified>
</cp:coreProperties>
</file>