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Uno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¿Cuales prefieres (Fill in the blank) o las alitas de pollo?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leche y los vegetales están en (Fill in the Blank).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vegatale de naranjado es (Fill in the 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Elena lee (Fill in the Blank) para las galletas.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pollo asa en (Fill in the 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torta cocina en (Fill in the Blank).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olla de pasta hervío en (Fill in the 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pimiento y la sal son (Fill in the Blank)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Agua es muy caliente porque la equa es (Fill in the 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padre (Fill in the Blank) el pollo en la parilla.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carne necestia estar en (Fill in the Blank) porque la carne necesita muy fría.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(Fill in the Blank) tiene la agua herviendo.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cocinero cocina en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Necesita (Fill in the Blank) las zanahorias para cocinar.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¿Como (Fill in the Blank) los vegetales? ¿En pedacitos o rebanadas?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Uno Vocabulario </dc:title>
  <dcterms:created xsi:type="dcterms:W3CDTF">2021-10-11T02:52:49Z</dcterms:created>
  <dcterms:modified xsi:type="dcterms:W3CDTF">2021-10-11T02:52:49Z</dcterms:modified>
</cp:coreProperties>
</file>