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cuatro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selva, miran a la gente trabanjando. Las mujeres están llevando "huipiles." "Huipiles"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esta San MIguel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Bolsa significa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mujer insecta se baja del autobús 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vive en Chichén Itzá ahora?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¿Por qué no estáa contentos los Mendoza?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¿Por qué no puede ayudarle el policía?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¿Cuántos años tiene Chichén Itzá?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Perseguir significa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¿Con quién habla Carlos para ayudarle?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cuatro</dc:title>
  <dcterms:created xsi:type="dcterms:W3CDTF">2021-10-11T02:52:22Z</dcterms:created>
  <dcterms:modified xsi:type="dcterms:W3CDTF">2021-10-11T02:52:22Z</dcterms:modified>
</cp:coreProperties>
</file>