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Capitulos 1-4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s/he sat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s/he remained/stay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s/he felt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s/he was feeling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s/he was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had fun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happened/s/he/ passed/spent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they/ya'll were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i/s/he was able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(fam.) met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they were going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remain/stay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early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s/he got fixed/ready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it/s/he seemed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s/he was saying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get/pick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s/he was going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neither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s/he got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Capitulos 1-4 Vocabulario</dc:title>
  <dcterms:created xsi:type="dcterms:W3CDTF">2021-10-11T02:52:17Z</dcterms:created>
  <dcterms:modified xsi:type="dcterms:W3CDTF">2021-10-11T02:52:17Z</dcterms:modified>
</cp:coreProperties>
</file>