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Capitulum II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Marcus? Is he proper or improper?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"because?"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Iulius is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word for "comes?"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"here"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"he/she/it"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Iulius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does Marcus punch Iulia?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does Iulius come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Aemilia?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"him"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word for beats?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word for "hears?"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Quintus and Iulia are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calls Aemilia?</w:t>
            </w:r>
          </w:p>
        </w:tc>
      </w:tr>
    </w:tbl>
    <w:p>
      <w:pPr>
        <w:pStyle w:val="WordBankMedium"/>
      </w:pPr>
      <w:r>
        <w:t xml:space="preserve">   Iulia    </w:t>
      </w:r>
      <w:r>
        <w:t xml:space="preserve">   Dormit    </w:t>
      </w:r>
      <w:r>
        <w:t xml:space="preserve">   quia    </w:t>
      </w:r>
      <w:r>
        <w:t xml:space="preserve">   Improbus est    </w:t>
      </w:r>
      <w:r>
        <w:t xml:space="preserve">   Verberat    </w:t>
      </w:r>
      <w:r>
        <w:t xml:space="preserve">   probus    </w:t>
      </w:r>
      <w:r>
        <w:t xml:space="preserve">   Iulia cantat.    </w:t>
      </w:r>
      <w:r>
        <w:t xml:space="preserve">   Audit    </w:t>
      </w:r>
      <w:r>
        <w:t xml:space="preserve">   Mater est    </w:t>
      </w:r>
      <w:r>
        <w:t xml:space="preserve">   Venit    </w:t>
      </w:r>
      <w:r>
        <w:t xml:space="preserve">   Quintus Iulium vocat    </w:t>
      </w:r>
      <w:r>
        <w:t xml:space="preserve">   pater    </w:t>
      </w:r>
      <w:r>
        <w:t xml:space="preserve">   hic    </w:t>
      </w:r>
      <w:r>
        <w:t xml:space="preserve">   eum    </w:t>
      </w:r>
      <w:r>
        <w:t xml:space="preserve">   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Capitulum II Crossword</dc:title>
  <dcterms:created xsi:type="dcterms:W3CDTF">2021-10-11T02:53:27Z</dcterms:created>
  <dcterms:modified xsi:type="dcterms:W3CDTF">2021-10-11T02:53:27Z</dcterms:modified>
</cp:coreProperties>
</file>