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Capitulum XII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oppugnare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avunculus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iacere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pugnare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expugnare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fugere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incolunt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Capitulum XII</dc:title>
  <dcterms:created xsi:type="dcterms:W3CDTF">2021-10-11T02:53:19Z</dcterms:created>
  <dcterms:modified xsi:type="dcterms:W3CDTF">2021-10-11T02:53:19Z</dcterms:modified>
</cp:coreProperties>
</file>