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Cap'n Caesar's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claudius    </w:t>
      </w:r>
      <w:r>
        <w:t xml:space="preserve">   tiberius    </w:t>
      </w:r>
      <w:r>
        <w:t xml:space="preserve">   cicero    </w:t>
      </w:r>
      <w:r>
        <w:t xml:space="preserve">   cassius    </w:t>
      </w:r>
      <w:r>
        <w:t xml:space="preserve">   cinna    </w:t>
      </w:r>
      <w:r>
        <w:t xml:space="preserve">   antony    </w:t>
      </w:r>
      <w:r>
        <w:t xml:space="preserve">   brutus    </w:t>
      </w:r>
      <w:r>
        <w:t xml:space="preserve">   Cleopatra    </w:t>
      </w:r>
      <w:r>
        <w:t xml:space="preserve">   Octavia    </w:t>
      </w:r>
      <w:r>
        <w:t xml:space="preserve">   Portia    </w:t>
      </w:r>
      <w:r>
        <w:t xml:space="preserve">   Lucius    </w:t>
      </w:r>
      <w:r>
        <w:t xml:space="preserve">   Metellus    </w:t>
      </w:r>
      <w:r>
        <w:t xml:space="preserve">   Caesar    </w:t>
      </w:r>
      <w:r>
        <w:t xml:space="preserve">   Julius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Cap'n Caesar's Word Search</dc:title>
  <dcterms:created xsi:type="dcterms:W3CDTF">2021-10-11T02:52:07Z</dcterms:created>
  <dcterms:modified xsi:type="dcterms:W3CDTF">2021-10-11T02:52:07Z</dcterms:modified>
</cp:coreProperties>
</file>