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Capoeira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of Maria Déia. Wife of Lampiao, legendary outlaw in the northeast of Brazil in 1920s and 1930s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Portuguese word meaning slave quarters referring to the dwellings of the black working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emotional state of nostalgic or profound melancholic longing for an absent something or someone that one 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so-called zebra dance performed by young men in the southern parts of Angola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centre for capoeira angola and permaculture founded by Mestre Cobra Mansa, located in Bonfim, Bahia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Princess Imperial of Brazil (1846-1921); During her father's absences abroad,she acted as regent. In her third and final regency, she actively promoted and ultimately signed a law, named Lei Áurea or the Golden Law, emancipating all slaves in Brazil. Even though the action was broadly popular, there was strong opposition to her succession to the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master of Grupo Senzala, well-known all over the world for his characteristic, deep voice and productive career in producing capoeira songs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Begins the call and response section of an angola roda after a ladainha. It invokes God, Mestres, capoeira, and gives thanks.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slave woman of African descent, depicted as possessing incredible beauty, and wearing an oppressive facemask. An important figure in popular Catholic devotion throughout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distilled spirit made from fermented sugarcane juice; the most popular distilled alcoholic beverage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rhythm created by Mestre Bimba. It is a "jogo de floreios", not in the sense of acrobatics like in Capoeira Contemporânea rodas, but in the sense that both players assist each other in creating a beautiful and flowing game that demonstrates their skills. It tends to be played close and low to the ground, since the rhythm is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Mestre Bigodinho, ………. De Capoeira.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London-based community created to promote FairPlay in Capoeira, inside and outside the Roda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Angola. It served as the centre of slave trade to Brazil from circa 1550 to 1836 an incredibly busy slave port often referred to in capoeira songs.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Capoeira</dc:title>
  <dcterms:created xsi:type="dcterms:W3CDTF">2021-10-11T02:52:42Z</dcterms:created>
  <dcterms:modified xsi:type="dcterms:W3CDTF">2021-10-11T02:52:42Z</dcterms:modified>
</cp:coreProperties>
</file>