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Capoeira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ATABAQUE    </w:t>
      </w:r>
      <w:r>
        <w:t xml:space="preserve">   BENGUELA    </w:t>
      </w:r>
      <w:r>
        <w:t xml:space="preserve">   BERIMBAU    </w:t>
      </w:r>
      <w:r>
        <w:t xml:space="preserve">   CAPOEIRA    </w:t>
      </w:r>
      <w:r>
        <w:t xml:space="preserve">   ESQUIVA    </w:t>
      </w:r>
      <w:r>
        <w:t xml:space="preserve">   GINGA    </w:t>
      </w:r>
      <w:r>
        <w:t xml:space="preserve">   INSTRUTOR    </w:t>
      </w:r>
      <w:r>
        <w:t xml:space="preserve">   KADARA    </w:t>
      </w:r>
      <w:r>
        <w:t xml:space="preserve">   MACULELE    </w:t>
      </w:r>
      <w:r>
        <w:t xml:space="preserve">   MARTIAL ARTS    </w:t>
      </w:r>
      <w:r>
        <w:t xml:space="preserve">   PANDEIRO    </w:t>
      </w:r>
      <w:r>
        <w:t xml:space="preserve">   TAMANDUA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Capoeira</dc:title>
  <dcterms:created xsi:type="dcterms:W3CDTF">2021-10-11T02:52:44Z</dcterms:created>
  <dcterms:modified xsi:type="dcterms:W3CDTF">2021-10-11T02:52:44Z</dcterms:modified>
</cp:coreProperties>
</file>