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Capoeira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Self-defence    </w:t>
      </w:r>
      <w:r>
        <w:t xml:space="preserve">   Protect    </w:t>
      </w:r>
      <w:r>
        <w:t xml:space="preserve">   Portugal    </w:t>
      </w:r>
      <w:r>
        <w:t xml:space="preserve">   Negativa    </w:t>
      </w:r>
      <w:r>
        <w:t xml:space="preserve">   Mirroring    </w:t>
      </w:r>
      <w:r>
        <w:t xml:space="preserve">   Kicks    </w:t>
      </w:r>
      <w:r>
        <w:t xml:space="preserve">   Ginga    </w:t>
      </w:r>
      <w:r>
        <w:t xml:space="preserve">   Dance    </w:t>
      </w:r>
      <w:r>
        <w:t xml:space="preserve">   Capoeira    </w:t>
      </w:r>
      <w:r>
        <w:t xml:space="preserve">   Brazil    </w:t>
      </w:r>
      <w:r>
        <w:t xml:space="preserve">   Bensal    </w:t>
      </w:r>
      <w:r>
        <w:t xml:space="preserve">  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Capoeira</dc:title>
  <dcterms:created xsi:type="dcterms:W3CDTF">2021-10-11T02:52:49Z</dcterms:created>
  <dcterms:modified xsi:type="dcterms:W3CDTF">2021-10-11T02:52:49Z</dcterms:modified>
</cp:coreProperties>
</file>