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Capoeira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Self defence    </w:t>
      </w:r>
      <w:r>
        <w:t xml:space="preserve">   Non Contact    </w:t>
      </w:r>
      <w:r>
        <w:t xml:space="preserve">   Martial Arts    </w:t>
      </w:r>
      <w:r>
        <w:t xml:space="preserve">   Brazil    </w:t>
      </w:r>
      <w:r>
        <w:t xml:space="preserve">   Slaves    </w:t>
      </w:r>
      <w:r>
        <w:t xml:space="preserve">   Push    </w:t>
      </w:r>
      <w:r>
        <w:t xml:space="preserve">   Circular Kick    </w:t>
      </w:r>
      <w:r>
        <w:t xml:space="preserve">   Push Kick    </w:t>
      </w:r>
      <w:r>
        <w:t xml:space="preserve">   Defence    </w:t>
      </w:r>
      <w:r>
        <w:t xml:space="preserve">   Attack    </w:t>
      </w:r>
      <w:r>
        <w:t xml:space="preserve">   Side Block    </w:t>
      </w:r>
      <w:r>
        <w:t xml:space="preserve">   Capoeira    </w:t>
      </w:r>
      <w:r>
        <w:t xml:space="preserve">   Jinga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Capoeira Word Search</dc:title>
  <dcterms:created xsi:type="dcterms:W3CDTF">2021-10-11T02:53:12Z</dcterms:created>
  <dcterms:modified xsi:type="dcterms:W3CDTF">2021-10-11T02:53:12Z</dcterms:modified>
</cp:coreProperties>
</file>