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Capoeira Word Search by Trishan Chudasma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Slavery    </w:t>
      </w:r>
      <w:r>
        <w:t xml:space="preserve">   Rio    </w:t>
      </w:r>
      <w:r>
        <w:t xml:space="preserve">   Capoeirista    </w:t>
      </w:r>
      <w:r>
        <w:t xml:space="preserve">   Roda    </w:t>
      </w:r>
      <w:r>
        <w:t xml:space="preserve">   Bencao    </w:t>
      </w:r>
      <w:r>
        <w:t xml:space="preserve">   Martial Art    </w:t>
      </w:r>
      <w:r>
        <w:t xml:space="preserve">   Role    </w:t>
      </w:r>
      <w:r>
        <w:t xml:space="preserve">   Negativa    </w:t>
      </w:r>
      <w:r>
        <w:t xml:space="preserve">   Brazil    </w:t>
      </w:r>
      <w:r>
        <w:t xml:space="preserve">   Au    </w:t>
      </w:r>
      <w:r>
        <w:t xml:space="preserve">   Roundhouse Kick    </w:t>
      </w:r>
      <w:r>
        <w:t xml:space="preserve">   Ginga    </w:t>
      </w:r>
      <w:r>
        <w:t xml:space="preserve">   Mestre Bimba    </w:t>
      </w:r>
      <w:r>
        <w:t xml:space="preserve">   Capoeira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Capoeira Word Search by Trishan Chudasma</dc:title>
  <dcterms:created xsi:type="dcterms:W3CDTF">2021-10-11T02:53:10Z</dcterms:created>
  <dcterms:modified xsi:type="dcterms:W3CDTF">2021-10-11T02:53:10Z</dcterms:modified>
</cp:coreProperties>
</file>