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Capoeira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Ponte    </w:t>
      </w:r>
      <w:r>
        <w:t xml:space="preserve">   Dance    </w:t>
      </w:r>
      <w:r>
        <w:t xml:space="preserve">   Style    </w:t>
      </w:r>
      <w:r>
        <w:t xml:space="preserve">   Opponent    </w:t>
      </w:r>
      <w:r>
        <w:t xml:space="preserve">   Culture    </w:t>
      </w:r>
      <w:r>
        <w:t xml:space="preserve">   Brazilian    </w:t>
      </w:r>
      <w:r>
        <w:t xml:space="preserve">   Martial Art    </w:t>
      </w:r>
      <w:r>
        <w:t xml:space="preserve">   Heel Kicks    </w:t>
      </w:r>
      <w:r>
        <w:t xml:space="preserve">   Negative    </w:t>
      </w:r>
      <w:r>
        <w:t xml:space="preserve">   Cartwheel    </w:t>
      </w:r>
      <w:r>
        <w:t xml:space="preserve">   Cockrel    </w:t>
      </w:r>
      <w:r>
        <w:t xml:space="preserve">   Jyenga    </w:t>
      </w:r>
      <w:r>
        <w:t xml:space="preserve">   Capoeira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 Wordsearch </dc:title>
  <dcterms:created xsi:type="dcterms:W3CDTF">2021-10-11T02:52:32Z</dcterms:created>
  <dcterms:modified xsi:type="dcterms:W3CDTF">2021-10-11T02:52:32Z</dcterms:modified>
</cp:coreProperties>
</file>