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Capoeira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Import    </w:t>
      </w:r>
      <w:r>
        <w:t xml:space="preserve">   Slaves    </w:t>
      </w:r>
      <w:r>
        <w:t xml:space="preserve">   Mirroring    </w:t>
      </w:r>
      <w:r>
        <w:t xml:space="preserve">   Protect    </w:t>
      </w:r>
      <w:r>
        <w:t xml:space="preserve">   Dance    </w:t>
      </w:r>
      <w:r>
        <w:t xml:space="preserve">   Bensal    </w:t>
      </w:r>
      <w:r>
        <w:t xml:space="preserve">   Negachiva    </w:t>
      </w:r>
      <w:r>
        <w:t xml:space="preserve">   Strong    </w:t>
      </w:r>
      <w:r>
        <w:t xml:space="preserve">   Music    </w:t>
      </w:r>
      <w:r>
        <w:t xml:space="preserve">   Portugal    </w:t>
      </w:r>
      <w:r>
        <w:t xml:space="preserve">   Brazil    </w:t>
      </w:r>
      <w:r>
        <w:t xml:space="preserve">   Self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 Wordsearch</dc:title>
  <dcterms:created xsi:type="dcterms:W3CDTF">2021-10-11T02:52:46Z</dcterms:created>
  <dcterms:modified xsi:type="dcterms:W3CDTF">2021-10-11T02:52:46Z</dcterms:modified>
</cp:coreProperties>
</file>