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Capps'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capps    </w:t>
      </w:r>
      <w:r>
        <w:t xml:space="preserve">   takiyha    </w:t>
      </w:r>
      <w:r>
        <w:t xml:space="preserve">   alyssa    </w:t>
      </w:r>
      <w:r>
        <w:t xml:space="preserve">   cody    </w:t>
      </w:r>
      <w:r>
        <w:t xml:space="preserve">   malik    </w:t>
      </w:r>
      <w:r>
        <w:t xml:space="preserve">   owen    </w:t>
      </w:r>
      <w:r>
        <w:t xml:space="preserve">   preston    </w:t>
      </w:r>
      <w:r>
        <w:t xml:space="preserve">   derrion    </w:t>
      </w:r>
      <w:r>
        <w:t xml:space="preserve">   ryan    </w:t>
      </w:r>
      <w:r>
        <w:t xml:space="preserve">   caroline    </w:t>
      </w:r>
      <w:r>
        <w:t xml:space="preserve">   bhakti    </w:t>
      </w:r>
      <w:r>
        <w:t xml:space="preserve">   joseph    </w:t>
      </w:r>
      <w:r>
        <w:t xml:space="preserve">   sheridyn    </w:t>
      </w:r>
      <w:r>
        <w:t xml:space="preserve">   hailey    </w:t>
      </w:r>
      <w:r>
        <w:t xml:space="preserve">   jeziah    </w:t>
      </w:r>
      <w:r>
        <w:t xml:space="preserve">   zareyah    </w:t>
      </w:r>
      <w:r>
        <w:t xml:space="preserve">   briceson    </w:t>
      </w:r>
      <w:r>
        <w:t xml:space="preserve">   maria    </w:t>
      </w:r>
      <w:r>
        <w:t xml:space="preserve">   ashton    </w:t>
      </w:r>
      <w:r>
        <w:t xml:space="preserve">   hayden    </w:t>
      </w:r>
      <w:r>
        <w:t xml:space="preserve">   maddie    </w:t>
      </w:r>
      <w:r>
        <w:t xml:space="preserve">   kiernan    </w:t>
      </w:r>
      <w:r>
        <w:t xml:space="preserve">   deion    </w:t>
      </w:r>
      <w:r>
        <w:t xml:space="preserve">   amanti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Capps' Class</dc:title>
  <dcterms:created xsi:type="dcterms:W3CDTF">2021-10-11T02:53:21Z</dcterms:created>
  <dcterms:modified xsi:type="dcterms:W3CDTF">2021-10-11T02:53:21Z</dcterms:modified>
</cp:coreProperties>
</file>