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Caprathians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poland    </w:t>
      </w:r>
      <w:r>
        <w:t xml:space="preserve">   ukraine    </w:t>
      </w:r>
      <w:r>
        <w:t xml:space="preserve">   czech    </w:t>
      </w:r>
      <w:r>
        <w:t xml:space="preserve">   slovakia    </w:t>
      </w:r>
      <w:r>
        <w:t xml:space="preserve">   romania    </w:t>
      </w:r>
      <w:r>
        <w:t xml:space="preserve">   timber    </w:t>
      </w:r>
      <w:r>
        <w:t xml:space="preserve">   wood    </w:t>
      </w:r>
      <w:r>
        <w:t xml:space="preserve">   lynxes    </w:t>
      </w:r>
      <w:r>
        <w:t xml:space="preserve">   Brownbear    </w:t>
      </w:r>
      <w:r>
        <w:t xml:space="preserve">   Wolves    </w:t>
      </w:r>
      <w:r>
        <w:t xml:space="preserve">   Stag    </w:t>
      </w:r>
      <w:r>
        <w:t xml:space="preserve">   Ermine    </w:t>
      </w:r>
      <w:r>
        <w:t xml:space="preserve">   Deer    </w:t>
      </w:r>
      <w:r>
        <w:t xml:space="preserve">   Chamois    </w:t>
      </w:r>
      <w:r>
        <w:t xml:space="preserve">   Marten    </w:t>
      </w:r>
      <w:r>
        <w:t xml:space="preserve">   Height    </w:t>
      </w:r>
      <w:r>
        <w:t xml:space="preserve">   Europe    </w:t>
      </w:r>
      <w:r>
        <w:t xml:space="preserve">   Mountain    </w:t>
      </w:r>
      <w:r>
        <w:t xml:space="preserve">   Carpathians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Caprathians</dc:title>
  <dcterms:created xsi:type="dcterms:W3CDTF">2021-10-11T02:53:49Z</dcterms:created>
  <dcterms:modified xsi:type="dcterms:W3CDTF">2021-10-11T02:53:49Z</dcterms:modified>
</cp:coreProperties>
</file>