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Capricornia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tourists    </w:t>
      </w:r>
      <w:r>
        <w:t xml:space="preserve">   holidays    </w:t>
      </w:r>
      <w:r>
        <w:t xml:space="preserve">   friendly    </w:t>
      </w:r>
      <w:r>
        <w:t xml:space="preserve">   Stocklands    </w:t>
      </w:r>
      <w:r>
        <w:t xml:space="preserve">   hotsummer    </w:t>
      </w:r>
      <w:r>
        <w:t xml:space="preserve">   sunshine    </w:t>
      </w:r>
      <w:r>
        <w:t xml:space="preserve">   weather    </w:t>
      </w:r>
      <w:r>
        <w:t xml:space="preserve">   numeracy    </w:t>
      </w:r>
      <w:r>
        <w:t xml:space="preserve">   literacy    </w:t>
      </w:r>
      <w:r>
        <w:t xml:space="preserve">   SEE    </w:t>
      </w:r>
      <w:r>
        <w:t xml:space="preserve">   cea    </w:t>
      </w:r>
      <w:r>
        <w:t xml:space="preserve">   archer    </w:t>
      </w:r>
      <w:r>
        <w:t xml:space="preserve">   waterpark    </w:t>
      </w:r>
      <w:r>
        <w:t xml:space="preserve">   riverbank    </w:t>
      </w:r>
      <w:r>
        <w:t xml:space="preserve">   plaza    </w:t>
      </w:r>
      <w:r>
        <w:t xml:space="preserve">   whitey    </w:t>
      </w:r>
      <w:r>
        <w:t xml:space="preserve">   thomasa    </w:t>
      </w:r>
      <w:r>
        <w:t xml:space="preserve">   brothers    </w:t>
      </w:r>
      <w:r>
        <w:t xml:space="preserve">   berserker    </w:t>
      </w:r>
      <w:r>
        <w:t xml:space="preserve">   cycling    </w:t>
      </w:r>
      <w:r>
        <w:t xml:space="preserve">   fishing    </w:t>
      </w:r>
      <w:r>
        <w:t xml:space="preserve">   swimming    </w:t>
      </w:r>
      <w:r>
        <w:t xml:space="preserve">   bushwalking    </w:t>
      </w:r>
      <w:r>
        <w:t xml:space="preserve">   parks    </w:t>
      </w:r>
      <w:r>
        <w:t xml:space="preserve">   gardens    </w:t>
      </w:r>
      <w:r>
        <w:t xml:space="preserve">   kerrigan    </w:t>
      </w:r>
      <w:r>
        <w:t xml:space="preserve">   capras    </w:t>
      </w:r>
      <w:r>
        <w:t xml:space="preserve">   league    </w:t>
      </w:r>
      <w:r>
        <w:t xml:space="preserve">   caves    </w:t>
      </w:r>
      <w:r>
        <w:t xml:space="preserve">   guavas    </w:t>
      </w:r>
      <w:r>
        <w:t xml:space="preserve">   pineapples    </w:t>
      </w:r>
      <w:r>
        <w:t xml:space="preserve">   mangoes    </w:t>
      </w:r>
      <w:r>
        <w:t xml:space="preserve">   fitzroyriver    </w:t>
      </w:r>
      <w:r>
        <w:t xml:space="preserve">   beaches    </w:t>
      </w:r>
      <w:r>
        <w:t xml:space="preserve">   gracemere    </w:t>
      </w:r>
      <w:r>
        <w:t xml:space="preserve">   MountMorgan    </w:t>
      </w:r>
      <w:r>
        <w:t xml:space="preserve">   beef    </w:t>
      </w:r>
      <w:r>
        <w:t xml:space="preserve">   farms    </w:t>
      </w:r>
      <w:r>
        <w:t xml:space="preserve">   forests    </w:t>
      </w:r>
      <w:r>
        <w:t xml:space="preserve">   cyclones    </w:t>
      </w:r>
      <w:r>
        <w:t xml:space="preserve">   floods    </w:t>
      </w:r>
      <w:r>
        <w:t xml:space="preserve">   rainfall    </w:t>
      </w:r>
      <w:r>
        <w:t xml:space="preserve">   charlesstreet    </w:t>
      </w:r>
      <w:r>
        <w:t xml:space="preserve">   Musgrave    </w:t>
      </w:r>
      <w:r>
        <w:t xml:space="preserve">   Yaamba    </w:t>
      </w:r>
      <w:r>
        <w:t xml:space="preserve">   Brucehighway    </w:t>
      </w:r>
      <w:r>
        <w:t xml:space="preserve">   Mackay    </w:t>
      </w:r>
      <w:r>
        <w:t xml:space="preserve">   emupark    </w:t>
      </w:r>
      <w:r>
        <w:t xml:space="preserve">   yeppoon    </w:t>
      </w:r>
      <w:r>
        <w:t xml:space="preserve">   rockhampton    </w:t>
      </w:r>
      <w:r>
        <w:t xml:space="preserve">   tropic    </w:t>
      </w:r>
      <w:r>
        <w:t xml:space="preserve">   Capricorn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Capricornia</dc:title>
  <dcterms:created xsi:type="dcterms:W3CDTF">2021-10-11T02:53:00Z</dcterms:created>
  <dcterms:modified xsi:type="dcterms:W3CDTF">2021-10-11T02:53:00Z</dcterms:modified>
</cp:coreProperties>
</file>