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increases in quantity, degree, or force by successive additions.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confined in prison;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 extent that is too large or too small in comparison with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apparently or purportedly, but perhaps not actually.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 or regard as worthy of disgrace or great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recognized as having attained an acceptable standard.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concerning the development, structure, and functioning of human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in the scientific study of crime and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description of the customs of individual peoples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in accordance with an estimate of income and expenditure.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Capstone</dc:title>
  <dcterms:created xsi:type="dcterms:W3CDTF">2021-10-11T02:54:00Z</dcterms:created>
  <dcterms:modified xsi:type="dcterms:W3CDTF">2021-10-11T02:54:00Z</dcterms:modified>
</cp:coreProperties>
</file>