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Capstone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prohibition of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deviating from what is normal or usual, typically in a way that is undesirable or worrying.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or more available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use of signs that stand in for and take the place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depriving someone of membership in an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compelling observance of or compliance with a law, rule, or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apparently or purportedly, but perhaps not actually.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done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suggestion or proposal as to the best course of action, especially one put forward by an authoritative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inflicting or intended as punishment.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Capstone Crossword</dc:title>
  <dcterms:created xsi:type="dcterms:W3CDTF">2021-10-11T02:53:58Z</dcterms:created>
  <dcterms:modified xsi:type="dcterms:W3CDTF">2021-10-11T02:53:58Z</dcterms:modified>
</cp:coreProperties>
</file>