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Captain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Trip Mine    </w:t>
      </w:r>
      <w:r>
        <w:t xml:space="preserve">   Loyalty    </w:t>
      </w:r>
      <w:r>
        <w:t xml:space="preserve">   Bravery    </w:t>
      </w:r>
      <w:r>
        <w:t xml:space="preserve">   History    </w:t>
      </w:r>
      <w:r>
        <w:t xml:space="preserve">   Lesson    </w:t>
      </w:r>
      <w:r>
        <w:t xml:space="preserve">   strategy    </w:t>
      </w:r>
      <w:r>
        <w:t xml:space="preserve">   Juggling    </w:t>
      </w:r>
      <w:r>
        <w:t xml:space="preserve">   weapons    </w:t>
      </w:r>
      <w:r>
        <w:t xml:space="preserve">   teacher    </w:t>
      </w:r>
      <w:r>
        <w:t xml:space="preserve">   death    </w:t>
      </w:r>
      <w:r>
        <w:t xml:space="preserve">   prisoner    </w:t>
      </w:r>
      <w:r>
        <w:t xml:space="preserve">   war    </w:t>
      </w:r>
      <w:r>
        <w:t xml:space="preserve">   leader    </w:t>
      </w:r>
      <w:r>
        <w:t xml:space="preserve">   sacrifice    </w:t>
      </w:r>
      <w:r>
        <w:t xml:space="preserve">   captain    </w:t>
      </w:r>
      <w:r>
        <w:t xml:space="preserve">   soldier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Captain</dc:title>
  <dcterms:created xsi:type="dcterms:W3CDTF">2021-10-11T02:52:35Z</dcterms:created>
  <dcterms:modified xsi:type="dcterms:W3CDTF">2021-10-11T02:52:35Z</dcterms:modified>
</cp:coreProperties>
</file>