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Captain America: 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Spiderman    </w:t>
      </w:r>
      <w:r>
        <w:t xml:space="preserve">   Vision    </w:t>
      </w:r>
      <w:r>
        <w:t xml:space="preserve">   Ant-Man    </w:t>
      </w:r>
      <w:r>
        <w:t xml:space="preserve">   Black Panther    </w:t>
      </w:r>
      <w:r>
        <w:t xml:space="preserve">   Scarlet Witch    </w:t>
      </w:r>
      <w:r>
        <w:t xml:space="preserve">   Hawkeye    </w:t>
      </w:r>
      <w:r>
        <w:t xml:space="preserve">   Black Widow    </w:t>
      </w:r>
      <w:r>
        <w:t xml:space="preserve">   War Machine    </w:t>
      </w:r>
      <w:r>
        <w:t xml:space="preserve">   Falcon    </w:t>
      </w:r>
      <w:r>
        <w:t xml:space="preserve">   Winter Soldier    </w:t>
      </w:r>
      <w:r>
        <w:t xml:space="preserve">   Iron-man    </w:t>
      </w:r>
      <w:r>
        <w:t xml:space="preserve">   Captain America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Captain America: Civil War</dc:title>
  <dcterms:created xsi:type="dcterms:W3CDTF">2021-10-11T02:52:21Z</dcterms:created>
  <dcterms:modified xsi:type="dcterms:W3CDTF">2021-10-11T02:52:21Z</dcterms:modified>
</cp:coreProperties>
</file>