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America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Brooklyn    </w:t>
      </w:r>
      <w:r>
        <w:t xml:space="preserve">   caring    </w:t>
      </w:r>
      <w:r>
        <w:t xml:space="preserve">   clever    </w:t>
      </w:r>
      <w:r>
        <w:t xml:space="preserve">   confident    </w:t>
      </w:r>
      <w:r>
        <w:t xml:space="preserve">   family    </w:t>
      </w:r>
      <w:r>
        <w:t xml:space="preserve">   friendly    </w:t>
      </w:r>
      <w:r>
        <w:t xml:space="preserve">   helpful    </w:t>
      </w:r>
      <w:r>
        <w:t xml:space="preserve">   hero    </w:t>
      </w:r>
      <w:r>
        <w:t xml:space="preserve">   leader    </w:t>
      </w:r>
      <w:r>
        <w:t xml:space="preserve">   logical    </w:t>
      </w:r>
      <w:r>
        <w:t xml:space="preserve">   loving    </w:t>
      </w:r>
      <w:r>
        <w:t xml:space="preserve">   protector    </w:t>
      </w:r>
      <w:r>
        <w:t xml:space="preserve">   purposeful    </w:t>
      </w:r>
      <w:r>
        <w:t xml:space="preserve">   self-less    </w:t>
      </w:r>
      <w:r>
        <w:t xml:space="preserve">   smart    </w:t>
      </w:r>
      <w:r>
        <w:t xml:space="preserve">   stars    </w:t>
      </w:r>
      <w:r>
        <w:t xml:space="preserve">   stirpes    </w:t>
      </w:r>
      <w:r>
        <w:t xml:space="preserve">   stong    </w:t>
      </w:r>
      <w:r>
        <w:t xml:space="preserve">   strategy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America Wordsearch</dc:title>
  <dcterms:created xsi:type="dcterms:W3CDTF">2021-10-11T02:53:15Z</dcterms:created>
  <dcterms:modified xsi:type="dcterms:W3CDTF">2021-10-11T02:53:15Z</dcterms:modified>
</cp:coreProperties>
</file>