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Cheerios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book report    </w:t>
      </w:r>
      <w:r>
        <w:t xml:space="preserve">   cape    </w:t>
      </w:r>
      <w:r>
        <w:t xml:space="preserve">   milk    </w:t>
      </w:r>
      <w:r>
        <w:t xml:space="preserve">   spoon    </w:t>
      </w:r>
      <w:r>
        <w:t xml:space="preserve">   bowl    </w:t>
      </w:r>
      <w:r>
        <w:t xml:space="preserve">   fun facts    </w:t>
      </w:r>
      <w:r>
        <w:t xml:space="preserve">   cheeseballs    </w:t>
      </w:r>
      <w:r>
        <w:t xml:space="preserve">   top secret    </w:t>
      </w:r>
      <w:r>
        <w:t xml:space="preserve">   flip o rama    </w:t>
      </w:r>
      <w:r>
        <w:t xml:space="preserve">   goofy glider    </w:t>
      </w:r>
      <w:r>
        <w:t xml:space="preserve">   pied pooper    </w:t>
      </w:r>
      <w:r>
        <w:t xml:space="preserve">   mr fyde    </w:t>
      </w:r>
      <w:r>
        <w:t xml:space="preserve">   field trip    </w:t>
      </w:r>
      <w:r>
        <w:t xml:space="preserve">   new swissland    </w:t>
      </w:r>
      <w:r>
        <w:t xml:space="preserve">   professor    </w:t>
      </w:r>
      <w:r>
        <w:t xml:space="preserve">   cereal    </w:t>
      </w:r>
      <w:r>
        <w:t xml:space="preserve">   poopypants    </w:t>
      </w:r>
      <w:r>
        <w:t xml:space="preserve">   krupp    </w:t>
      </w:r>
      <w:r>
        <w:t xml:space="preserve">   cheerios    </w:t>
      </w:r>
      <w:r>
        <w:t xml:space="preserve">   underpants    </w:t>
      </w:r>
      <w:r>
        <w:t xml:space="preserve">   captain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Cheerios </dc:title>
  <dcterms:created xsi:type="dcterms:W3CDTF">2021-10-11T02:53:46Z</dcterms:created>
  <dcterms:modified xsi:type="dcterms:W3CDTF">2021-10-11T02:53:46Z</dcterms:modified>
</cp:coreProperties>
</file>