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Captain Chex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REVENGE    </w:t>
      </w:r>
      <w:r>
        <w:t xml:space="preserve">   PROFESSOR    </w:t>
      </w:r>
      <w:r>
        <w:t xml:space="preserve">   ROBOT    </w:t>
      </w:r>
      <w:r>
        <w:t xml:space="preserve">   SWISSLAND    </w:t>
      </w:r>
      <w:r>
        <w:t xml:space="preserve">   FLIPORAMA    </w:t>
      </w:r>
      <w:r>
        <w:t xml:space="preserve">   EPIC    </w:t>
      </w:r>
      <w:r>
        <w:t xml:space="preserve">   GEORGE    </w:t>
      </w:r>
      <w:r>
        <w:t xml:space="preserve">   HAROLD    </w:t>
      </w:r>
      <w:r>
        <w:t xml:space="preserve">   FLUFFY    </w:t>
      </w:r>
      <w:r>
        <w:t xml:space="preserve">   CHEESEBALL    </w:t>
      </w:r>
      <w:r>
        <w:t xml:space="preserve">   CHAPTER    </w:t>
      </w:r>
      <w:r>
        <w:t xml:space="preserve">   POOPYPANTS    </w:t>
      </w:r>
      <w:r>
        <w:t xml:space="preserve">   PLOT    </w:t>
      </w:r>
      <w:r>
        <w:t xml:space="preserve">   PERILOUS    </w:t>
      </w:r>
      <w:r>
        <w:t xml:space="preserve">   UNDERPANTS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Chex</dc:title>
  <dcterms:created xsi:type="dcterms:W3CDTF">2021-10-11T02:52:28Z</dcterms:created>
  <dcterms:modified xsi:type="dcterms:W3CDTF">2021-10-11T02:52:28Z</dcterms:modified>
</cp:coreProperties>
</file>