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Captain Cook   Word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chief    </w:t>
      </w:r>
      <w:r>
        <w:t xml:space="preserve">   natives    </w:t>
      </w:r>
      <w:r>
        <w:t xml:space="preserve">   ships    </w:t>
      </w:r>
      <w:r>
        <w:t xml:space="preserve">   crew    </w:t>
      </w:r>
      <w:r>
        <w:t xml:space="preserve">   explorer    </w:t>
      </w:r>
      <w:r>
        <w:t xml:space="preserve">   Hawaii    </w:t>
      </w:r>
      <w:r>
        <w:t xml:space="preserve">   master    </w:t>
      </w:r>
      <w:r>
        <w:t xml:space="preserve">   cabin    </w:t>
      </w:r>
      <w:r>
        <w:t xml:space="preserve">   voyage    </w:t>
      </w:r>
      <w:r>
        <w:t xml:space="preserve">   merchant    </w:t>
      </w:r>
      <w:r>
        <w:t xml:space="preserve">   navy    </w:t>
      </w:r>
      <w:r>
        <w:t xml:space="preserve">   Endeavour    </w:t>
      </w:r>
      <w:r>
        <w:t xml:space="preserve">  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Cook   Word Work</dc:title>
  <dcterms:created xsi:type="dcterms:W3CDTF">2021-10-11T02:53:03Z</dcterms:created>
  <dcterms:modified xsi:type="dcterms:W3CDTF">2021-10-11T02:53:03Z</dcterms:modified>
</cp:coreProperties>
</file>