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Captain Courageous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fell off a boat in the beginning and was a hard worker and good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railroad car that went 40 mph.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best cod-bait for fishing.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very good, loyal friend who was a hard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city Harvey meet his parents.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Harvey's father owned.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boat that raced the Parry Norman.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good captian because he can sail with his eyes 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made a prophecy and it came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color of Hattie S, the dory?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squid aimed its ink, what did it hit?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Harvey's father owned.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Captain Courageous</dc:title>
  <dcterms:created xsi:type="dcterms:W3CDTF">2021-10-11T02:52:37Z</dcterms:created>
  <dcterms:modified xsi:type="dcterms:W3CDTF">2021-10-11T02:52:37Z</dcterms:modified>
</cp:coreProperties>
</file>