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Captain Hardcastle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he twitches and snorts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for hot and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he puts brilliantine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he says small boys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Looking-glass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 with a big moustache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caused his injury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school he teaches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his moustache looks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his favourite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colour of Captain Hardcastle's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he was a soldier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Hardcastle</dc:title>
  <dcterms:created xsi:type="dcterms:W3CDTF">2021-10-11T02:54:02Z</dcterms:created>
  <dcterms:modified xsi:type="dcterms:W3CDTF">2021-10-11T02:54:02Z</dcterms:modified>
</cp:coreProperties>
</file>