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Nemo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CaptainNemo    </w:t>
      </w:r>
      <w:r>
        <w:t xml:space="preserve">   captive    </w:t>
      </w:r>
      <w:r>
        <w:t xml:space="preserve">   cemetery    </w:t>
      </w:r>
      <w:r>
        <w:t xml:space="preserve">   escape    </w:t>
      </w:r>
      <w:r>
        <w:t xml:space="preserve">   hatch    </w:t>
      </w:r>
      <w:r>
        <w:t xml:space="preserve">   julesverne    </w:t>
      </w:r>
      <w:r>
        <w:t xml:space="preserve">   leagues    </w:t>
      </w:r>
      <w:r>
        <w:t xml:space="preserve">   sea    </w:t>
      </w:r>
      <w:r>
        <w:t xml:space="preserve">   seamonster    </w:t>
      </w:r>
      <w:r>
        <w:t xml:space="preserve">   submarine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Nemo</dc:title>
  <dcterms:created xsi:type="dcterms:W3CDTF">2021-10-11T02:53:04Z</dcterms:created>
  <dcterms:modified xsi:type="dcterms:W3CDTF">2021-10-11T02:53:04Z</dcterms:modified>
</cp:coreProperties>
</file>