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Robert Falcon Scott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Erebus    </w:t>
      </w:r>
      <w:r>
        <w:t xml:space="preserve">   Bowers    </w:t>
      </w:r>
      <w:r>
        <w:t xml:space="preserve">   Scott    </w:t>
      </w:r>
      <w:r>
        <w:t xml:space="preserve">   Terra Nova    </w:t>
      </w:r>
      <w:r>
        <w:t xml:space="preserve">   Seal    </w:t>
      </w:r>
      <w:r>
        <w:t xml:space="preserve">   Skua    </w:t>
      </w:r>
      <w:r>
        <w:t xml:space="preserve">   Penguin    </w:t>
      </w:r>
      <w:r>
        <w:t xml:space="preserve">   Blubber    </w:t>
      </w:r>
      <w:r>
        <w:t xml:space="preserve">   Ponies    </w:t>
      </w:r>
      <w:r>
        <w:t xml:space="preserve">   Hut    </w:t>
      </w:r>
      <w:r>
        <w:t xml:space="preserve">   Sled    </w:t>
      </w:r>
      <w:r>
        <w:t xml:space="preserve">   Amundsen    </w:t>
      </w:r>
      <w:r>
        <w:t xml:space="preserve">   Depot    </w:t>
      </w:r>
      <w:r>
        <w:t xml:space="preserve">   Crevasse    </w:t>
      </w:r>
      <w:r>
        <w:t xml:space="preserve">   CapeEvans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Robert Falcon Scott Wordsearch</dc:title>
  <dcterms:created xsi:type="dcterms:W3CDTF">2021-10-11T02:54:00Z</dcterms:created>
  <dcterms:modified xsi:type="dcterms:W3CDTF">2021-10-11T02:54:00Z</dcterms:modified>
</cp:coreProperties>
</file>