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 UnderPants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BLACKMAIL    </w:t>
      </w:r>
      <w:r>
        <w:t xml:space="preserve">   SCHOOL    </w:t>
      </w:r>
      <w:r>
        <w:t xml:space="preserve">   DR DIAPER    </w:t>
      </w:r>
      <w:r>
        <w:t xml:space="preserve">   ROBBERS    </w:t>
      </w:r>
      <w:r>
        <w:t xml:space="preserve">   BANK    </w:t>
      </w:r>
      <w:r>
        <w:t xml:space="preserve">   HYPNO RING    </w:t>
      </w:r>
      <w:r>
        <w:t xml:space="preserve">   HYPNOTIZED    </w:t>
      </w:r>
      <w:r>
        <w:t xml:space="preserve">   UNDERPANTS    </w:t>
      </w:r>
      <w:r>
        <w:t xml:space="preserve">   CAPTAIN    </w:t>
      </w:r>
      <w:r>
        <w:t xml:space="preserve">   HAROLD    </w:t>
      </w:r>
      <w:r>
        <w:t xml:space="preserve">   MR KRUPP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UnderPants </dc:title>
  <dcterms:created xsi:type="dcterms:W3CDTF">2021-10-11T02:53:15Z</dcterms:created>
  <dcterms:modified xsi:type="dcterms:W3CDTF">2021-10-11T02:53:15Z</dcterms:modified>
</cp:coreProperties>
</file>