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Fortnite    </w:t>
      </w:r>
      <w:r>
        <w:t xml:space="preserve">   Boogerboy    </w:t>
      </w:r>
      <w:r>
        <w:t xml:space="preserve">   Upper Elementary    </w:t>
      </w:r>
      <w:r>
        <w:t xml:space="preserve">   Mr Quinton    </w:t>
      </w:r>
      <w:r>
        <w:t xml:space="preserve">   Tippy Trinkletrousers    </w:t>
      </w:r>
      <w:r>
        <w:t xml:space="preserve">   Turbo Toilet    </w:t>
      </w:r>
      <w:r>
        <w:t xml:space="preserve">   Mr Krupp    </w:t>
      </w:r>
      <w:r>
        <w:t xml:space="preserve">   Harold Hutchins    </w:t>
      </w:r>
      <w:r>
        <w:t xml:space="preserve">   George Beard    </w:t>
      </w:r>
      <w:r>
        <w:t xml:space="preserve">   Edith    </w:t>
      </w:r>
      <w:r>
        <w:t xml:space="preserve">   Mr Sneedly    </w:t>
      </w:r>
      <w:r>
        <w:t xml:space="preserve">   Captain Underpants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2021-10-11T02:53:25Z</dcterms:created>
  <dcterms:modified xsi:type="dcterms:W3CDTF">2021-10-11T02:53:25Z</dcterms:modified>
</cp:coreProperties>
</file>