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comic    </w:t>
      </w:r>
      <w:r>
        <w:t xml:space="preserve">   Dav Pilkey    </w:t>
      </w:r>
      <w:r>
        <w:t xml:space="preserve">   dawn    </w:t>
      </w:r>
      <w:r>
        <w:t xml:space="preserve">   flip-o-rama    </w:t>
      </w:r>
      <w:r>
        <w:t xml:space="preserve">   george    </w:t>
      </w:r>
      <w:r>
        <w:t xml:space="preserve">   harold    </w:t>
      </w:r>
      <w:r>
        <w:t xml:space="preserve">   krupp    </w:t>
      </w:r>
      <w:r>
        <w:t xml:space="preserve">   melvin    </w:t>
      </w:r>
      <w:r>
        <w:t xml:space="preserve">   ms.ribble    </w:t>
      </w:r>
      <w:r>
        <w:t xml:space="preserve">   novel    </w:t>
      </w:r>
      <w:r>
        <w:t xml:space="preserve">   orlando    </w:t>
      </w:r>
      <w:r>
        <w:t xml:space="preserve">   pranks    </w:t>
      </w:r>
      <w:r>
        <w:t xml:space="preserve">   school    </w:t>
      </w:r>
      <w:r>
        <w:t xml:space="preserve">   toilet    </w:t>
      </w:r>
      <w:r>
        <w:t xml:space="preserve">   tony    </w:t>
      </w:r>
      <w:r>
        <w:t xml:space="preserve">   treehouse    </w:t>
      </w:r>
      <w:r>
        <w:t xml:space="preserve">   treehousecomix    </w:t>
      </w:r>
      <w:r>
        <w:t xml:space="preserve">   Turbo    </w:t>
      </w:r>
      <w:r>
        <w:t xml:space="preserve">   underpants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2021-10-11T02:53:27Z</dcterms:created>
  <dcterms:modified xsi:type="dcterms:W3CDTF">2021-10-11T02:53:27Z</dcterms:modified>
</cp:coreProperties>
</file>