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Captain Underpants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kind of pet did Melvin own?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name of the hero in this book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booger monsters are there?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dinosaur was it that they had to take back?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Melvin's name as Captain Underpants?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Melvin make?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the time machine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Captain Underpants other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characters are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George's friend?</w:t>
            </w:r>
          </w:p>
        </w:tc>
      </w:tr>
    </w:tbl>
    <w:p>
      <w:pPr>
        <w:pStyle w:val="WordBankMedium"/>
      </w:pPr>
      <w:r>
        <w:t xml:space="preserve">   three    </w:t>
      </w:r>
      <w:r>
        <w:t xml:space="preserve">   Pterodactyl    </w:t>
      </w:r>
      <w:r>
        <w:t xml:space="preserve">   Mr Krupp    </w:t>
      </w:r>
      <w:r>
        <w:t xml:space="preserve">   Captain Underpants    </w:t>
      </w:r>
      <w:r>
        <w:t xml:space="preserve">   Eight    </w:t>
      </w:r>
      <w:r>
        <w:t xml:space="preserve">   Harold    </w:t>
      </w:r>
      <w:r>
        <w:t xml:space="preserve">   Combineothingy    </w:t>
      </w:r>
      <w:r>
        <w:t xml:space="preserve">   Purple potty    </w:t>
      </w:r>
      <w:r>
        <w:t xml:space="preserve">   Captain Melvin     </w:t>
      </w:r>
      <w:r>
        <w:t xml:space="preserve">   Hamster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Captain Underpants</dc:title>
  <dcterms:created xsi:type="dcterms:W3CDTF">2021-10-11T02:53:36Z</dcterms:created>
  <dcterms:modified xsi:type="dcterms:W3CDTF">2021-10-11T02:53:36Z</dcterms:modified>
</cp:coreProperties>
</file>