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Captain    </w:t>
      </w:r>
      <w:r>
        <w:t xml:space="preserve">   Funny    </w:t>
      </w:r>
      <w:r>
        <w:t xml:space="preserve">   Harold    </w:t>
      </w:r>
      <w:r>
        <w:t xml:space="preserve">   Hero    </w:t>
      </w:r>
      <w:r>
        <w:t xml:space="preserve">   Hypnotize    </w:t>
      </w:r>
      <w:r>
        <w:t xml:space="preserve">   Mr Crump    </w:t>
      </w:r>
      <w:r>
        <w:t xml:space="preserve">   Robot    </w:t>
      </w:r>
      <w:r>
        <w:t xml:space="preserve">   School    </w:t>
      </w:r>
      <w:r>
        <w:t xml:space="preserve">   Teacher    </w:t>
      </w:r>
      <w:r>
        <w:t xml:space="preserve">   Underpants    </w:t>
      </w:r>
      <w:r>
        <w:t xml:space="preserve">   Villain    </w:t>
      </w:r>
      <w:r>
        <w:t xml:space="preserve">   Wedgie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2021-10-11T02:53:38Z</dcterms:created>
  <dcterms:modified xsi:type="dcterms:W3CDTF">2021-10-11T02:53:38Z</dcterms:modified>
</cp:coreProperties>
</file>