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Captain Underpants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tree house comics    </w:t>
      </w:r>
      <w:r>
        <w:t xml:space="preserve">   tralala    </w:t>
      </w:r>
      <w:r>
        <w:t xml:space="preserve">   Mr Krupp    </w:t>
      </w:r>
      <w:r>
        <w:t xml:space="preserve">   homework horror    </w:t>
      </w:r>
      <w:r>
        <w:t xml:space="preserve">   dogman    </w:t>
      </w:r>
      <w:r>
        <w:t xml:space="preserve">   melvin    </w:t>
      </w:r>
      <w:r>
        <w:t xml:space="preserve">   DJdrowsydrawers    </w:t>
      </w:r>
      <w:r>
        <w:t xml:space="preserve">   Fliparama    </w:t>
      </w:r>
      <w:r>
        <w:t xml:space="preserve">   Captain Underpants    </w:t>
      </w:r>
      <w:r>
        <w:t xml:space="preserve">   Harold    </w:t>
      </w:r>
      <w:r>
        <w:t xml:space="preserve">   George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 Underpants</dc:title>
  <dcterms:created xsi:type="dcterms:W3CDTF">2021-10-11T02:53:41Z</dcterms:created>
  <dcterms:modified xsi:type="dcterms:W3CDTF">2021-10-11T02:53:41Z</dcterms:modified>
</cp:coreProperties>
</file>